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8457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и культуры МО «Чародинский район»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"Тлярошская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Зубейрова Патимат Абдурахмановна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Хизрибегов Гасан Хабибулаевич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Хизрибегов Гасан Хабибулаевич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3038618)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Тлярош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845764" w:id="5"/>
    <w:p>
      <w:pPr>
        <w:sectPr>
          <w:pgSz w:w="11906" w:h="16383" w:orient="portrait"/>
        </w:sectPr>
      </w:pPr>
    </w:p>
    <w:bookmarkEnd w:id="5"/>
    <w:bookmarkEnd w:id="0"/>
    <w:bookmarkStart w:name="block-2284576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2845761" w:id="8"/>
    <w:p>
      <w:pPr>
        <w:sectPr>
          <w:pgSz w:w="11906" w:h="16383" w:orient="portrait"/>
        </w:sectPr>
      </w:pPr>
    </w:p>
    <w:bookmarkEnd w:id="8"/>
    <w:bookmarkEnd w:id="6"/>
    <w:bookmarkStart w:name="block-2284576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2845765" w:id="13"/>
    <w:p>
      <w:pPr>
        <w:sectPr>
          <w:pgSz w:w="11906" w:h="16383" w:orient="portrait"/>
        </w:sectPr>
      </w:pPr>
    </w:p>
    <w:bookmarkEnd w:id="13"/>
    <w:bookmarkEnd w:id="9"/>
    <w:bookmarkStart w:name="block-22845762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2845762" w:id="19"/>
    <w:p>
      <w:pPr>
        <w:sectPr>
          <w:pgSz w:w="11906" w:h="16383" w:orient="portrait"/>
        </w:sectPr>
      </w:pPr>
    </w:p>
    <w:bookmarkEnd w:id="19"/>
    <w:bookmarkEnd w:id="14"/>
    <w:bookmarkStart w:name="block-22845763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845763" w:id="21"/>
    <w:p>
      <w:pPr>
        <w:sectPr>
          <w:pgSz w:w="16383" w:h="11906" w:orient="landscape"/>
        </w:sectPr>
      </w:pPr>
    </w:p>
    <w:bookmarkEnd w:id="21"/>
    <w:bookmarkEnd w:id="20"/>
    <w:bookmarkStart w:name="block-22845766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845766" w:id="23"/>
    <w:p>
      <w:pPr>
        <w:sectPr>
          <w:pgSz w:w="16383" w:h="11906" w:orient="landscape"/>
        </w:sectPr>
      </w:pPr>
    </w:p>
    <w:bookmarkEnd w:id="23"/>
    <w:bookmarkEnd w:id="22"/>
    <w:bookmarkStart w:name="block-22845767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845767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