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54820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и культуры МО «Чародинский район»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"Тлярошская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Зубейрова Патимат Абдурахмановна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Гасан Хабибулаевич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Гасан Хабибулаевич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2871249)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Тлярош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548205" w:id="5"/>
    <w:p>
      <w:pPr>
        <w:sectPr>
          <w:pgSz w:w="11906" w:h="16383" w:orient="portrait"/>
        </w:sectPr>
      </w:pPr>
    </w:p>
    <w:bookmarkEnd w:id="5"/>
    <w:bookmarkEnd w:id="0"/>
    <w:bookmarkStart w:name="block-2154820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1548204" w:id="7"/>
    <w:p>
      <w:pPr>
        <w:sectPr>
          <w:pgSz w:w="11906" w:h="16383" w:orient="portrait"/>
        </w:sectPr>
      </w:pPr>
    </w:p>
    <w:bookmarkEnd w:id="7"/>
    <w:bookmarkEnd w:id="6"/>
    <w:bookmarkStart w:name="block-2154820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1548207" w:id="9"/>
    <w:p>
      <w:pPr>
        <w:sectPr>
          <w:pgSz w:w="11906" w:h="16383" w:orient="portrait"/>
        </w:sectPr>
      </w:pPr>
    </w:p>
    <w:bookmarkEnd w:id="9"/>
    <w:bookmarkEnd w:id="8"/>
    <w:bookmarkStart w:name="block-2154820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1548208" w:id="11"/>
    <w:p>
      <w:pPr>
        <w:sectPr>
          <w:pgSz w:w="11906" w:h="16383" w:orient="portrait"/>
        </w:sectPr>
      </w:pPr>
    </w:p>
    <w:bookmarkEnd w:id="11"/>
    <w:bookmarkEnd w:id="10"/>
    <w:bookmarkStart w:name="block-2154820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34"/>
        <w:gridCol w:w="2560"/>
        <w:gridCol w:w="2693"/>
        <w:gridCol w:w="6966"/>
        <w:gridCol w:w="41"/>
      </w:tblGrid>
      <w:tr>
        <w:trPr>
          <w:trHeight w:val="300" w:hRule="atLeast"/>
          <w:trHeight w:val="144" w:hRule="atLeast"/>
        </w:trPr>
        <w:tc>
          <w:tcPr>
            <w:tcW w:w="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548206" w:id="13"/>
    <w:p>
      <w:pPr>
        <w:sectPr>
          <w:pgSz w:w="16383" w:h="11906" w:orient="landscape"/>
        </w:sectPr>
      </w:pPr>
    </w:p>
    <w:bookmarkEnd w:id="13"/>
    <w:bookmarkEnd w:id="12"/>
    <w:bookmarkStart w:name="block-2154821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03"/>
        <w:gridCol w:w="3520"/>
        <w:gridCol w:w="2471"/>
        <w:gridCol w:w="2543"/>
        <w:gridCol w:w="3957"/>
      </w:tblGrid>
      <w:tr>
        <w:trPr>
          <w:trHeight w:val="570" w:hRule="atLeast"/>
          <w:trHeight w:val="144" w:hRule="atLeast"/>
        </w:trPr>
        <w:tc>
          <w:tcPr>
            <w:tcW w:w="7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548211" w:id="15"/>
    <w:p>
      <w:pPr>
        <w:sectPr>
          <w:pgSz w:w="16383" w:h="11906" w:orient="landscape"/>
        </w:sectPr>
      </w:pPr>
    </w:p>
    <w:bookmarkEnd w:id="15"/>
    <w:bookmarkEnd w:id="14"/>
    <w:bookmarkStart w:name="block-2154821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548210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14d1c" Type="http://schemas.openxmlformats.org/officeDocument/2006/relationships/hyperlink" Id="rId24"/>
    <Relationship TargetMode="External" Target="https://m.edsoo.ru/f8414eca" Type="http://schemas.openxmlformats.org/officeDocument/2006/relationships/hyperlink" Id="rId25"/>
    <Relationship TargetMode="External" Target="https://m.edsoo.ru/f8418dc2" Type="http://schemas.openxmlformats.org/officeDocument/2006/relationships/hyperlink" Id="rId26"/>
    <Relationship TargetMode="External" Target="https://m.edsoo.ru/f8415118" Type="http://schemas.openxmlformats.org/officeDocument/2006/relationships/hyperlink" Id="rId27"/>
    <Relationship TargetMode="External" Target="https://m.edsoo.ru/f8415b9a" Type="http://schemas.openxmlformats.org/officeDocument/2006/relationships/hyperlink" Id="rId28"/>
    <Relationship TargetMode="External" Target="https://m.edsoo.ru/f841580c" Type="http://schemas.openxmlformats.org/officeDocument/2006/relationships/hyperlink" Id="rId29"/>
    <Relationship TargetMode="External" Target="https://m.edsoo.ru/f8415636" Type="http://schemas.openxmlformats.org/officeDocument/2006/relationships/hyperlink" Id="rId30"/>
    <Relationship TargetMode="External" Target="https://m.edsoo.ru/f8418dc2" Type="http://schemas.openxmlformats.org/officeDocument/2006/relationships/hyperlink" Id="rId31"/>
    <Relationship TargetMode="External" Target="https://m.edsoo.ru/f8415da2" Type="http://schemas.openxmlformats.org/officeDocument/2006/relationships/hyperlink" Id="rId32"/>
    <Relationship TargetMode="External" Target="https://m.edsoo.ru/f8415f50" Type="http://schemas.openxmlformats.org/officeDocument/2006/relationships/hyperlink" Id="rId33"/>
    <Relationship TargetMode="External" Target="https://m.edsoo.ru/f8416306" Type="http://schemas.openxmlformats.org/officeDocument/2006/relationships/hyperlink" Id="rId34"/>
    <Relationship TargetMode="External" Target="https://m.edsoo.ru/f84164be" Type="http://schemas.openxmlformats.org/officeDocument/2006/relationships/hyperlink" Id="rId35"/>
    <Relationship TargetMode="External" Target="https://m.edsoo.ru/f8416180" Type="http://schemas.openxmlformats.org/officeDocument/2006/relationships/hyperlink" Id="rId36"/>
    <Relationship TargetMode="External" Target="https://m.edsoo.ru/f8416996" Type="http://schemas.openxmlformats.org/officeDocument/2006/relationships/hyperlink" Id="rId37"/>
    <Relationship TargetMode="External" Target="https://m.edsoo.ru/f8416b58" Type="http://schemas.openxmlformats.org/officeDocument/2006/relationships/hyperlink" Id="rId38"/>
    <Relationship TargetMode="External" Target="https://m.edsoo.ru/f8416cfc" Type="http://schemas.openxmlformats.org/officeDocument/2006/relationships/hyperlink" Id="rId39"/>
    <Relationship TargetMode="External" Target="https://m.edsoo.ru/f8416fae" Type="http://schemas.openxmlformats.org/officeDocument/2006/relationships/hyperlink" Id="rId40"/>
    <Relationship TargetMode="External" Target="https://m.edsoo.ru/f8417b34" Type="http://schemas.openxmlformats.org/officeDocument/2006/relationships/hyperlink" Id="rId41"/>
    <Relationship TargetMode="External" Target="https://m.edsoo.ru/f8417d1e" Type="http://schemas.openxmlformats.org/officeDocument/2006/relationships/hyperlink" Id="rId42"/>
    <Relationship TargetMode="External" Target="https://m.edsoo.ru/f8417f08" Type="http://schemas.openxmlformats.org/officeDocument/2006/relationships/hyperlink" Id="rId43"/>
    <Relationship TargetMode="External" Target="https://m.edsoo.ru/f84181ce" Type="http://schemas.openxmlformats.org/officeDocument/2006/relationships/hyperlink" Id="rId44"/>
    <Relationship TargetMode="External" Target="https://m.edsoo.ru/f84185ac" Type="http://schemas.openxmlformats.org/officeDocument/2006/relationships/hyperlink" Id="rId45"/>
    <Relationship TargetMode="External" Target="https://m.edsoo.ru/f8417526" Type="http://schemas.openxmlformats.org/officeDocument/2006/relationships/hyperlink" Id="rId46"/>
    <Relationship TargetMode="External" Target="https://m.edsoo.ru/f8419c54" Type="http://schemas.openxmlformats.org/officeDocument/2006/relationships/hyperlink" Id="rId47"/>
    <Relationship TargetMode="External" Target="https://m.edsoo.ru/f8419894" Type="http://schemas.openxmlformats.org/officeDocument/2006/relationships/hyperlink" Id="rId48"/>
    <Relationship TargetMode="External" Target="https://m.edsoo.ru/f841b284" Type="http://schemas.openxmlformats.org/officeDocument/2006/relationships/hyperlink" Id="rId49"/>
    <Relationship TargetMode="External" Target="https://m.edsoo.ru/f841b4aa" Type="http://schemas.openxmlformats.org/officeDocument/2006/relationships/hyperlink" Id="rId50"/>
    <Relationship TargetMode="External" Target="https://m.edsoo.ru/f841c56c" Type="http://schemas.openxmlformats.org/officeDocument/2006/relationships/hyperlink" Id="rId51"/>
    <Relationship TargetMode="External" Target="https://m.edsoo.ru/f841c800" Type="http://schemas.openxmlformats.org/officeDocument/2006/relationships/hyperlink" Id="rId52"/>
    <Relationship TargetMode="External" Target="https://m.edsoo.ru/f841c9f4" Type="http://schemas.openxmlformats.org/officeDocument/2006/relationships/hyperlink" Id="rId53"/>
    <Relationship TargetMode="External" Target="https://m.edsoo.ru/f841dac0" Type="http://schemas.openxmlformats.org/officeDocument/2006/relationships/hyperlink" Id="rId54"/>
    <Relationship TargetMode="External" Target="https://m.edsoo.ru/f841d188" Type="http://schemas.openxmlformats.org/officeDocument/2006/relationships/hyperlink" Id="rId55"/>
    <Relationship TargetMode="External" Target="https://m.edsoo.ru/f841d8ea" Type="http://schemas.openxmlformats.org/officeDocument/2006/relationships/hyperlink" Id="rId56"/>
    <Relationship TargetMode="External" Target="https://m.edsoo.ru/f841d336" Type="http://schemas.openxmlformats.org/officeDocument/2006/relationships/hyperlink" Id="rId57"/>
    <Relationship TargetMode="External" Target="https://m.edsoo.ru/f841dc5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