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4089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 xml:space="preserve">Минестрерство образования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Отдел образования и культуры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Зубейрова Патимат Абдурахмановна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Гасан Хабибулаевич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Гасан Хабибулаевич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2853241)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 xml:space="preserve">Тлярош </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408934" w:id="5"/>
    <w:p>
      <w:pPr>
        <w:sectPr>
          <w:pgSz w:w="11906" w:h="16383" w:orient="portrait"/>
        </w:sectPr>
      </w:pPr>
    </w:p>
    <w:bookmarkEnd w:id="5"/>
    <w:bookmarkEnd w:id="0"/>
    <w:bookmarkStart w:name="block-214089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408936" w:id="8"/>
    <w:p>
      <w:pPr>
        <w:sectPr>
          <w:pgSz w:w="11906" w:h="16383" w:orient="portrait"/>
        </w:sectPr>
      </w:pPr>
    </w:p>
    <w:bookmarkEnd w:id="8"/>
    <w:bookmarkEnd w:id="6"/>
    <w:bookmarkStart w:name="block-2140892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1408929" w:id="10"/>
    <w:p>
      <w:pPr>
        <w:sectPr>
          <w:pgSz w:w="11906" w:h="16383" w:orient="portrait"/>
        </w:sectPr>
      </w:pPr>
    </w:p>
    <w:bookmarkEnd w:id="10"/>
    <w:bookmarkEnd w:id="9"/>
    <w:bookmarkStart w:name="block-2140893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1408930" w:id="12"/>
    <w:p>
      <w:pPr>
        <w:sectPr>
          <w:pgSz w:w="11906" w:h="16383" w:orient="portrait"/>
        </w:sectPr>
      </w:pPr>
    </w:p>
    <w:bookmarkEnd w:id="12"/>
    <w:bookmarkEnd w:id="11"/>
    <w:bookmarkStart w:name="block-2140893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312"/>
        <w:gridCol w:w="2720"/>
        <w:gridCol w:w="2669"/>
        <w:gridCol w:w="6852"/>
        <w:gridCol w:w="41"/>
      </w:tblGrid>
      <w:tr>
        <w:trPr>
          <w:trHeight w:val="300" w:hRule="atLeast"/>
          <w:trHeight w:val="144" w:hRule="atLeast"/>
        </w:trPr>
        <w:tc>
          <w:tcPr>
            <w:tcW w:w="9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68"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7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9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18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7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479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84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56" w:type="dxa"/>
            <w:tcBorders/>
            <w:tcMar>
              <w:top w:w="50" w:type="dxa"/>
              <w:left w:w="100" w:type="dxa"/>
            </w:tcMar>
            <w:vAlign w:val="center"/>
          </w:tcPr>
          <w:p>
            <w:pPr>
              <w:jc w:val="left"/>
            </w:pPr>
          </w:p>
        </w:tc>
      </w:tr>
    </w:tbl>
    <w:p>
      <w:pPr>
        <w:sectPr>
          <w:pgSz w:w="16383" w:h="11906" w:orient="landscape"/>
        </w:sectPr>
      </w:pPr>
    </w:p>
    <w:bookmarkStart w:name="block-21408931" w:id="14"/>
    <w:p>
      <w:pPr>
        <w:sectPr>
          <w:pgSz w:w="16383" w:h="11906" w:orient="landscape"/>
        </w:sectPr>
      </w:pPr>
    </w:p>
    <w:bookmarkEnd w:id="14"/>
    <w:bookmarkEnd w:id="13"/>
    <w:bookmarkStart w:name="block-2140893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963"/>
        <w:gridCol w:w="2880"/>
        <w:gridCol w:w="1765"/>
        <w:gridCol w:w="2856"/>
        <w:gridCol w:w="2951"/>
        <w:gridCol w:w="2179"/>
      </w:tblGrid>
      <w:tr>
        <w:trPr>
          <w:trHeight w:val="300" w:hRule="atLeast"/>
          <w:trHeight w:val="144" w:hRule="atLeast"/>
        </w:trPr>
        <w:tc>
          <w:tcPr>
            <w:tcW w:w="6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324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74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4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30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41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4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351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5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5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71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8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8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2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970"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09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72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90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38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44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63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217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1365" w:hRule="atLeast"/>
          <w:trHeight w:val="144" w:hRule="atLeast"/>
        </w:trPr>
        <w:tc>
          <w:tcPr>
            <w:tcW w:w="6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12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99" w:type="dxa"/>
            <w:tcBorders/>
            <w:tcMar>
              <w:top w:w="50" w:type="dxa"/>
              <w:left w:w="100" w:type="dxa"/>
            </w:tcMar>
            <w:vAlign w:val="center"/>
          </w:tcPr>
          <w:p>
            <w:pPr>
              <w:spacing w:before="0" w:after="0" w:line="276"/>
              <w:ind w:left="135"/>
              <w:jc w:val="center"/>
            </w:pPr>
          </w:p>
        </w:tc>
        <w:tc>
          <w:tcPr>
            <w:tcW w:w="2065" w:type="dxa"/>
            <w:tcBorders/>
            <w:tcMar>
              <w:top w:w="50" w:type="dxa"/>
              <w:left w:w="100" w:type="dxa"/>
            </w:tcMar>
            <w:vAlign w:val="center"/>
          </w:tcPr>
          <w:p>
            <w:pPr>
              <w:spacing w:before="0" w:after="0" w:line="276"/>
              <w:ind w:left="135"/>
              <w:jc w:val="center"/>
            </w:pPr>
          </w:p>
        </w:tc>
        <w:tc>
          <w:tcPr>
            <w:tcW w:w="15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4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212"/>
        <w:gridCol w:w="3147"/>
        <w:gridCol w:w="2529"/>
        <w:gridCol w:w="2634"/>
        <w:gridCol w:w="4072"/>
      </w:tblGrid>
      <w:tr>
        <w:trPr>
          <w:trHeight w:val="570" w:hRule="atLeast"/>
          <w:trHeight w:val="144" w:hRule="atLeast"/>
        </w:trPr>
        <w:tc>
          <w:tcPr>
            <w:tcW w:w="8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7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89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44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7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297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7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22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3780"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18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7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8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3" w:type="dxa"/>
            <w:tcBorders/>
            <w:tcMar>
              <w:top w:w="50" w:type="dxa"/>
              <w:left w:w="100" w:type="dxa"/>
            </w:tcMar>
            <w:vAlign w:val="center"/>
          </w:tcPr>
          <w:p>
            <w:pPr>
              <w:spacing w:before="0" w:after="0"/>
              <w:ind w:left="135"/>
              <w:jc w:val="left"/>
            </w:pPr>
          </w:p>
        </w:tc>
        <w:tc>
          <w:tcPr>
            <w:tcW w:w="2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216"/>
        <w:gridCol w:w="3120"/>
        <w:gridCol w:w="2534"/>
        <w:gridCol w:w="2642"/>
        <w:gridCol w:w="4082"/>
      </w:tblGrid>
      <w:tr>
        <w:trPr>
          <w:trHeight w:val="570" w:hRule="atLeast"/>
          <w:trHeight w:val="144" w:hRule="atLeast"/>
        </w:trPr>
        <w:tc>
          <w:tcPr>
            <w:tcW w:w="8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1773"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8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7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040"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4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81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8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48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71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9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300"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3240"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82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440"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2970"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55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8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17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9" w:type="dxa"/>
            <w:tcBorders/>
            <w:tcMar>
              <w:top w:w="50" w:type="dxa"/>
              <w:left w:w="100" w:type="dxa"/>
            </w:tcMar>
            <w:vAlign w:val="center"/>
          </w:tcPr>
          <w:p>
            <w:pPr>
              <w:spacing w:before="0" w:after="0"/>
              <w:ind w:left="135"/>
              <w:jc w:val="left"/>
            </w:pPr>
          </w:p>
        </w:tc>
        <w:tc>
          <w:tcPr>
            <w:tcW w:w="28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408932" w:id="16"/>
    <w:p>
      <w:pPr>
        <w:sectPr>
          <w:pgSz w:w="16383" w:h="11906" w:orient="landscape"/>
        </w:sectPr>
      </w:pPr>
    </w:p>
    <w:bookmarkEnd w:id="16"/>
    <w:bookmarkEnd w:id="15"/>
    <w:bookmarkStart w:name="block-2140893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408935"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