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53697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и культуры МО «Чародинский район»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"Тлярошская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Зубейрова Патимат Абдурахмановна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Хизрибегов Гасан Хабибулаевич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Хизрибегов Гасан Хабибулаевич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 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2998556)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Тлярош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2536970" w:id="5"/>
    <w:p>
      <w:pPr>
        <w:sectPr>
          <w:pgSz w:w="11906" w:h="16383" w:orient="portrait"/>
        </w:sectPr>
      </w:pPr>
    </w:p>
    <w:bookmarkEnd w:id="5"/>
    <w:bookmarkEnd w:id="0"/>
    <w:bookmarkStart w:name="block-2253696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22536969" w:id="7"/>
    <w:p>
      <w:pPr>
        <w:sectPr>
          <w:pgSz w:w="11906" w:h="16383" w:orient="portrait"/>
        </w:sectPr>
      </w:pPr>
    </w:p>
    <w:bookmarkEnd w:id="7"/>
    <w:bookmarkEnd w:id="6"/>
    <w:bookmarkStart w:name="block-2253697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22536973" w:id="20"/>
    <w:p>
      <w:pPr>
        <w:sectPr>
          <w:pgSz w:w="11906" w:h="16383" w:orient="portrait"/>
        </w:sectPr>
      </w:pPr>
    </w:p>
    <w:bookmarkEnd w:id="20"/>
    <w:bookmarkEnd w:id="8"/>
    <w:bookmarkStart w:name="block-22536971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22536971" w:id="22"/>
    <w:p>
      <w:pPr>
        <w:sectPr>
          <w:pgSz w:w="11906" w:h="16383" w:orient="portrait"/>
        </w:sectPr>
      </w:pPr>
    </w:p>
    <w:bookmarkEnd w:id="22"/>
    <w:bookmarkEnd w:id="21"/>
    <w:bookmarkStart w:name="block-22536972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536972" w:id="24"/>
    <w:p>
      <w:pPr>
        <w:sectPr>
          <w:pgSz w:w="16383" w:h="11906" w:orient="landscape"/>
        </w:sectPr>
      </w:pPr>
    </w:p>
    <w:bookmarkEnd w:id="24"/>
    <w:bookmarkEnd w:id="23"/>
    <w:bookmarkStart w:name="block-22536975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5890"/>
        <w:gridCol w:w="2920"/>
        <w:gridCol w:w="324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4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5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8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8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536975" w:id="26"/>
    <w:p>
      <w:pPr>
        <w:sectPr>
          <w:pgSz w:w="16383" w:h="11906" w:orient="landscape"/>
        </w:sectPr>
      </w:pPr>
    </w:p>
    <w:bookmarkEnd w:id="26"/>
    <w:bookmarkEnd w:id="25"/>
    <w:bookmarkStart w:name="block-22536974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536974" w:id="28"/>
    <w:p>
      <w:pPr>
        <w:sectPr>
          <w:pgSz w:w="11906" w:h="16383" w:orient="portrait"/>
        </w:sectPr>
      </w:pPr>
    </w:p>
    <w:bookmarkEnd w:id="28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