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8595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 культуры МО «Чародинский район»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Зубкйрова Патимат Абдурахмановна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3040392)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Тлярош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859562" w:id="5"/>
    <w:p>
      <w:pPr>
        <w:sectPr>
          <w:pgSz w:w="11906" w:h="16383" w:orient="portrait"/>
        </w:sectPr>
      </w:pPr>
    </w:p>
    <w:bookmarkEnd w:id="5"/>
    <w:bookmarkEnd w:id="0"/>
    <w:bookmarkStart w:name="block-2285956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2859564" w:id="8"/>
    <w:p>
      <w:pPr>
        <w:sectPr>
          <w:pgSz w:w="11906" w:h="16383" w:orient="portrait"/>
        </w:sectPr>
      </w:pPr>
    </w:p>
    <w:bookmarkEnd w:id="8"/>
    <w:bookmarkEnd w:id="6"/>
    <w:bookmarkStart w:name="block-2285956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2859563" w:id="10"/>
    <w:p>
      <w:pPr>
        <w:sectPr>
          <w:pgSz w:w="11906" w:h="16383" w:orient="portrait"/>
        </w:sectPr>
      </w:pPr>
    </w:p>
    <w:bookmarkEnd w:id="10"/>
    <w:bookmarkEnd w:id="9"/>
    <w:bookmarkStart w:name="block-22859565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2859565" w:id="16"/>
    <w:p>
      <w:pPr>
        <w:sectPr>
          <w:pgSz w:w="11906" w:h="16383" w:orient="portrait"/>
        </w:sectPr>
      </w:pPr>
    </w:p>
    <w:bookmarkEnd w:id="16"/>
    <w:bookmarkEnd w:id="11"/>
    <w:bookmarkStart w:name="block-2285956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859561" w:id="18"/>
    <w:p>
      <w:pPr>
        <w:sectPr>
          <w:pgSz w:w="16383" w:h="11906" w:orient="landscape"/>
        </w:sectPr>
      </w:pPr>
    </w:p>
    <w:bookmarkEnd w:id="18"/>
    <w:bookmarkEnd w:id="17"/>
    <w:bookmarkStart w:name="block-2285956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859566" w:id="20"/>
    <w:p>
      <w:pPr>
        <w:sectPr>
          <w:pgSz w:w="16383" w:h="11906" w:orient="landscape"/>
        </w:sectPr>
      </w:pPr>
    </w:p>
    <w:bookmarkEnd w:id="20"/>
    <w:bookmarkEnd w:id="19"/>
    <w:bookmarkStart w:name="block-2285956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859567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