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86003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 xml:space="preserve">Министерство образования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Отдел образования и культуры 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Зубейрова Патимат Абдурахмановна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Хизрибегов Гасан Хабибулаевич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Хизрибегов Гасан Хабибулаевич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3040456)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 xml:space="preserve">Тлярош </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860036" w:id="5"/>
    <w:p>
      <w:pPr>
        <w:sectPr>
          <w:pgSz w:w="11906" w:h="16383" w:orient="portrait"/>
        </w:sectPr>
      </w:pPr>
    </w:p>
    <w:bookmarkEnd w:id="5"/>
    <w:bookmarkEnd w:id="0"/>
    <w:bookmarkStart w:name="block-2286003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2860039" w:id="8"/>
    <w:p>
      <w:pPr>
        <w:sectPr>
          <w:pgSz w:w="11906" w:h="16383" w:orient="portrait"/>
        </w:sectPr>
      </w:pPr>
    </w:p>
    <w:bookmarkEnd w:id="8"/>
    <w:bookmarkEnd w:id="6"/>
    <w:bookmarkStart w:name="block-22860037"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2860037" w:id="14"/>
    <w:p>
      <w:pPr>
        <w:sectPr>
          <w:pgSz w:w="11906" w:h="16383" w:orient="portrait"/>
        </w:sectPr>
      </w:pPr>
    </w:p>
    <w:bookmarkEnd w:id="14"/>
    <w:bookmarkEnd w:id="9"/>
    <w:bookmarkStart w:name="block-22860038"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2860038" w:id="28"/>
    <w:p>
      <w:pPr>
        <w:sectPr>
          <w:pgSz w:w="11906" w:h="16383" w:orient="portrait"/>
        </w:sectPr>
      </w:pPr>
    </w:p>
    <w:bookmarkEnd w:id="28"/>
    <w:bookmarkEnd w:id="15"/>
    <w:bookmarkStart w:name="block-22860033"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90"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2860033" w:id="30"/>
    <w:p>
      <w:pPr>
        <w:sectPr>
          <w:pgSz w:w="16383" w:h="11906" w:orient="landscape"/>
        </w:sectPr>
      </w:pPr>
    </w:p>
    <w:bookmarkEnd w:id="30"/>
    <w:bookmarkEnd w:id="29"/>
    <w:bookmarkStart w:name="block-22860034"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3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860034" w:id="32"/>
    <w:p>
      <w:pPr>
        <w:sectPr>
          <w:pgSz w:w="16383" w:h="11906" w:orient="landscape"/>
        </w:sectPr>
      </w:pPr>
    </w:p>
    <w:bookmarkEnd w:id="32"/>
    <w:bookmarkEnd w:id="31"/>
    <w:bookmarkStart w:name="block-22860035"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860035"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