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47918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ОТДЕЛ ОБРАЗОВАНИЯ И КУЛЬТУРЫ МО "ЧАРОДИНСКИЙ РАЙОН"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АДМИНИСТРАЦИИ МО "ЧАРОДИНСКИЙ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Муртазалиев О.М.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Хизрибегов Г.Х.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2991094)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с.Тлярош</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479186" w:id="5"/>
    <w:p>
      <w:pPr>
        <w:sectPr>
          <w:pgSz w:w="11906" w:h="16383" w:orient="portrait"/>
        </w:sectPr>
      </w:pPr>
    </w:p>
    <w:bookmarkEnd w:id="5"/>
    <w:bookmarkEnd w:id="0"/>
    <w:bookmarkStart w:name="block-2247918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22479187" w:id="7"/>
    <w:p>
      <w:pPr>
        <w:sectPr>
          <w:pgSz w:w="11906" w:h="16383" w:orient="portrait"/>
        </w:sectPr>
      </w:pPr>
    </w:p>
    <w:bookmarkEnd w:id="7"/>
    <w:bookmarkEnd w:id="6"/>
    <w:bookmarkStart w:name="block-2247918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22479188" w:id="9"/>
    <w:p>
      <w:pPr>
        <w:sectPr>
          <w:pgSz w:w="11906" w:h="16383" w:orient="portrait"/>
        </w:sectPr>
      </w:pPr>
    </w:p>
    <w:bookmarkEnd w:id="9"/>
    <w:bookmarkEnd w:id="8"/>
    <w:bookmarkStart w:name="block-22479184"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22479184" w:id="11"/>
    <w:p>
      <w:pPr>
        <w:sectPr>
          <w:pgSz w:w="11906" w:h="16383" w:orient="portrait"/>
        </w:sectPr>
      </w:pPr>
    </w:p>
    <w:bookmarkEnd w:id="11"/>
    <w:bookmarkEnd w:id="10"/>
    <w:bookmarkStart w:name="block-2247918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22479185" w:id="13"/>
    <w:p>
      <w:pPr>
        <w:sectPr>
          <w:pgSz w:w="16383" w:h="11906" w:orient="landscape"/>
        </w:sectPr>
      </w:pPr>
    </w:p>
    <w:bookmarkEnd w:id="13"/>
    <w:bookmarkEnd w:id="12"/>
    <w:bookmarkStart w:name="block-2247919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2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5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5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35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5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21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9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3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53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20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4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0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25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8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479190" w:id="15"/>
    <w:p>
      <w:pPr>
        <w:sectPr>
          <w:pgSz w:w="16383" w:h="11906" w:orient="landscape"/>
        </w:sectPr>
      </w:pPr>
    </w:p>
    <w:bookmarkEnd w:id="15"/>
    <w:bookmarkEnd w:id="14"/>
    <w:bookmarkStart w:name="block-2247918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2efa130-4e90-4033-b437-d2a7fae05a91" w:id="17"/>
      <w:r>
        <w:rPr>
          <w:rFonts w:ascii="Times New Roman" w:hAnsi="Times New Roman"/>
          <w:b w:val="false"/>
          <w:i w:val="false"/>
          <w:color w:val="000000"/>
          <w:sz w:val="28"/>
        </w:rPr>
        <w:t>• География, 5-6 классы/ Алексеев А.И., Николина В.В., Липкина Е.К. и другие,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 класс/ Алексеев А.И., Николина В.В., Липкина Е.К. и другие,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другие,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Николина В.В., Липкина Е.К. и другие,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36ef070-e66a-45c0-8965-99b4beb4986c" w:id="21"/>
      <w:r>
        <w:rPr>
          <w:rFonts w:ascii="Times New Roman" w:hAnsi="Times New Roman"/>
          <w:b w:val="false"/>
          <w:i w:val="false"/>
          <w:color w:val="000000"/>
          <w:sz w:val="28"/>
        </w:rPr>
        <w:t>.</w:t>
      </w:r>
      <w:bookmarkEnd w:id="21"/>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84008-26fd-4bed-ad45-f394d7b3f48a" w:id="22"/>
      <w:r>
        <w:rPr>
          <w:rFonts w:ascii="Times New Roman" w:hAnsi="Times New Roman"/>
          <w:b w:val="false"/>
          <w:i w:val="false"/>
          <w:color w:val="000000"/>
          <w:sz w:val="28"/>
        </w:rPr>
        <w:t>.</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2b5bf29-3344-4bbf-a1e8-ea23537b8eba" w:id="23"/>
      <w:r>
        <w:rPr>
          <w:rFonts w:ascii="Times New Roman" w:hAnsi="Times New Roman"/>
          <w:b w:val="false"/>
          <w:i w:val="false"/>
          <w:color w:val="000000"/>
          <w:sz w:val="28"/>
        </w:rPr>
        <w:t>.</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479189" w:id="24"/>
    <w:p>
      <w:pPr>
        <w:sectPr>
          <w:pgSz w:w="11906" w:h="16383" w:orient="portrait"/>
        </w:sectPr>
      </w:pPr>
    </w:p>
    <w:bookmarkEnd w:id="24"/>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