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12266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"Тлярошская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3074557)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122662" w:id="1"/>
    <w:p>
      <w:pPr>
        <w:sectPr>
          <w:pgSz w:w="11906" w:h="16383" w:orient="portrait"/>
        </w:sectPr>
      </w:pPr>
    </w:p>
    <w:bookmarkEnd w:id="1"/>
    <w:bookmarkEnd w:id="0"/>
    <w:bookmarkStart w:name="block-2312266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3122667" w:id="3"/>
    <w:p>
      <w:pPr>
        <w:sectPr>
          <w:pgSz w:w="11906" w:h="16383" w:orient="portrait"/>
        </w:sectPr>
      </w:pPr>
    </w:p>
    <w:bookmarkEnd w:id="3"/>
    <w:bookmarkEnd w:id="2"/>
    <w:bookmarkStart w:name="block-23122668" w:id="4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23122668" w:id="5"/>
    <w:p>
      <w:pPr>
        <w:sectPr>
          <w:pgSz w:w="11906" w:h="16383" w:orient="portrait"/>
        </w:sectPr>
      </w:pPr>
    </w:p>
    <w:bookmarkEnd w:id="5"/>
    <w:bookmarkEnd w:id="4"/>
    <w:bookmarkStart w:name="block-23122663" w:id="6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122663" w:id="7"/>
    <w:p>
      <w:pPr>
        <w:sectPr>
          <w:pgSz w:w="11906" w:h="16383" w:orient="portrait"/>
        </w:sectPr>
      </w:pPr>
    </w:p>
    <w:bookmarkEnd w:id="7"/>
    <w:bookmarkEnd w:id="6"/>
    <w:bookmarkStart w:name="block-23122664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122664" w:id="9"/>
    <w:p>
      <w:pPr>
        <w:sectPr>
          <w:pgSz w:w="16383" w:h="11906" w:orient="landscape"/>
        </w:sectPr>
      </w:pPr>
    </w:p>
    <w:bookmarkEnd w:id="9"/>
    <w:bookmarkEnd w:id="8"/>
    <w:bookmarkStart w:name="block-2312266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122666" w:id="11"/>
    <w:p>
      <w:pPr>
        <w:sectPr>
          <w:pgSz w:w="16383" w:h="11906" w:orient="landscape"/>
        </w:sectPr>
      </w:pPr>
    </w:p>
    <w:bookmarkEnd w:id="11"/>
    <w:bookmarkEnd w:id="10"/>
    <w:bookmarkStart w:name="block-2312266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122665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