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7732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40cde9-9dd0-4457-9e13-e5710f0d482f" w:id="2"/>
      <w:r>
        <w:rPr>
          <w:rFonts w:ascii="Times New Roman" w:hAnsi="Times New Roman"/>
          <w:b/>
          <w:i w:val="false"/>
          <w:color w:val="000000"/>
          <w:sz w:val="28"/>
        </w:rPr>
        <w:t>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1088879)</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3"/>
      <w:r>
        <w:rPr>
          <w:rFonts w:ascii="Times New Roman" w:hAnsi="Times New Roman"/>
          <w:b/>
          <w:i w:val="false"/>
          <w:color w:val="000000"/>
          <w:sz w:val="28"/>
        </w:rPr>
        <w:t>с.Тлярош</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773291" w:id="5"/>
    <w:p>
      <w:pPr>
        <w:sectPr>
          <w:pgSz w:w="11906" w:h="16383" w:orient="portrait"/>
        </w:sectPr>
      </w:pPr>
    </w:p>
    <w:bookmarkEnd w:id="5"/>
    <w:bookmarkEnd w:id="0"/>
    <w:bookmarkStart w:name="block-7773290"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7773290" w:id="7"/>
    <w:p>
      <w:pPr>
        <w:sectPr>
          <w:pgSz w:w="11906" w:h="16383" w:orient="portrait"/>
        </w:sectPr>
      </w:pPr>
    </w:p>
    <w:bookmarkEnd w:id="7"/>
    <w:bookmarkEnd w:id="6"/>
    <w:bookmarkStart w:name="block-7773294"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7773294" w:id="9"/>
    <w:p>
      <w:pPr>
        <w:sectPr>
          <w:pgSz w:w="11906" w:h="16383" w:orient="portrait"/>
        </w:sectPr>
      </w:pPr>
    </w:p>
    <w:bookmarkEnd w:id="9"/>
    <w:bookmarkEnd w:id="8"/>
    <w:bookmarkStart w:name="block-7773292"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7773292" w:id="11"/>
    <w:p>
      <w:pPr>
        <w:sectPr>
          <w:pgSz w:w="11906" w:h="16383" w:orient="portrait"/>
        </w:sectPr>
      </w:pPr>
    </w:p>
    <w:bookmarkEnd w:id="11"/>
    <w:bookmarkEnd w:id="10"/>
    <w:bookmarkStart w:name="block-777329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7773295" w:id="13"/>
    <w:p>
      <w:pPr>
        <w:sectPr>
          <w:pgSz w:w="16383" w:h="11906" w:orient="landscape"/>
        </w:sectPr>
      </w:pPr>
    </w:p>
    <w:bookmarkEnd w:id="13"/>
    <w:bookmarkEnd w:id="12"/>
    <w:bookmarkStart w:name="block-777329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773293" w:id="15"/>
    <w:p>
      <w:pPr>
        <w:sectPr>
          <w:pgSz w:w="16383" w:h="11906" w:orient="landscape"/>
        </w:sectPr>
      </w:pPr>
    </w:p>
    <w:bookmarkEnd w:id="15"/>
    <w:bookmarkEnd w:id="14"/>
    <w:bookmarkStart w:name="block-777329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a5bb61c-2e1e-4c92-8fe7-f576740d0c55" w:id="17"/>
      <w:r>
        <w:rPr>
          <w:rFonts w:ascii="Times New Roman" w:hAnsi="Times New Roman"/>
          <w:b w:val="false"/>
          <w:i w:val="false"/>
          <w:color w:val="000000"/>
          <w:sz w:val="28"/>
        </w:rPr>
        <w:t>• География, 10 класс/ Гладкий Ю.Н., Николина В.В., Акционерное общество «Издательство «Просвещение»</w:t>
      </w:r>
      <w:bookmarkEnd w:id="17"/>
      <w:r>
        <w:rPr>
          <w:sz w:val="28"/>
        </w:rPr>
        <w:br/>
      </w:r>
      <w:bookmarkStart w:name="7a5bb61c-2e1e-4c92-8fe7-f576740d0c55" w:id="18"/>
      <w:r>
        <w:rPr>
          <w:rFonts w:ascii="Times New Roman" w:hAnsi="Times New Roman"/>
          <w:b w:val="false"/>
          <w:i w:val="false"/>
          <w:color w:val="000000"/>
          <w:sz w:val="28"/>
        </w:rPr>
        <w:t xml:space="preserve"> • География, 10-11 классы/ Максаковский В.П., Акционерное общество «Издательство «Просвещение»</w:t>
      </w:r>
      <w:bookmarkEnd w:id="18"/>
      <w:r>
        <w:rPr>
          <w:sz w:val="28"/>
        </w:rPr>
        <w:br/>
      </w:r>
      <w:bookmarkStart w:name="7a5bb61c-2e1e-4c92-8fe7-f576740d0c55" w:id="19"/>
      <w:r>
        <w:rPr>
          <w:rFonts w:ascii="Times New Roman" w:hAnsi="Times New Roman"/>
          <w:b w:val="false"/>
          <w:i w:val="false"/>
          <w:color w:val="000000"/>
          <w:sz w:val="28"/>
        </w:rPr>
        <w:t xml:space="preserve"> • География, 11 класс/ Гладкий Ю.Н., Николина В.В.,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a17c89-91d3-4ff7-8fb6-d8d0df2b8c8c" w:id="20"/>
      <w:r>
        <w:rPr>
          <w:rFonts w:ascii="Times New Roman" w:hAnsi="Times New Roman"/>
          <w:b w:val="false"/>
          <w:i w:val="false"/>
          <w:color w:val="000000"/>
          <w:sz w:val="28"/>
        </w:rPr>
        <w:t>.</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4cb0edb-4753-46fe-ab48-c3d8cb9cb019" w:id="21"/>
      <w:r>
        <w:rPr>
          <w:rFonts w:ascii="Times New Roman" w:hAnsi="Times New Roman"/>
          <w:b w:val="false"/>
          <w:i w:val="false"/>
          <w:color w:val="000000"/>
          <w:sz w:val="28"/>
        </w:rPr>
        <w:t>.</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4b9121d-fff4-432b-9675-1aa7bf21b4bc" w:id="22"/>
      <w:r>
        <w:rPr>
          <w:rFonts w:ascii="Times New Roman" w:hAnsi="Times New Roman"/>
          <w:b w:val="false"/>
          <w:i w:val="false"/>
          <w:color w:val="000000"/>
          <w:sz w:val="28"/>
        </w:rPr>
        <w:t>.</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773296"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