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4490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Министерство образования республика Дагестана</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Отдел образования и культуры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2858425)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с.Тлярош</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449085" w:id="5"/>
    <w:p>
      <w:pPr>
        <w:sectPr>
          <w:pgSz w:w="11906" w:h="16383" w:orient="portrait"/>
        </w:sectPr>
      </w:pPr>
    </w:p>
    <w:bookmarkEnd w:id="5"/>
    <w:bookmarkEnd w:id="0"/>
    <w:bookmarkStart w:name="block-2144908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21449088" w:id="7"/>
    <w:p>
      <w:pPr>
        <w:sectPr>
          <w:pgSz w:w="11906" w:h="16383" w:orient="portrait"/>
        </w:sectPr>
      </w:pPr>
    </w:p>
    <w:bookmarkEnd w:id="7"/>
    <w:bookmarkEnd w:id="6"/>
    <w:bookmarkStart w:name="block-21449086"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1449086" w:id="9"/>
    <w:p>
      <w:pPr>
        <w:sectPr>
          <w:pgSz w:w="11906" w:h="16383" w:orient="portrait"/>
        </w:sectPr>
      </w:pPr>
    </w:p>
    <w:bookmarkEnd w:id="9"/>
    <w:bookmarkEnd w:id="8"/>
    <w:bookmarkStart w:name="block-21449087"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1449087" w:id="11"/>
    <w:p>
      <w:pPr>
        <w:sectPr>
          <w:pgSz w:w="11906" w:h="16383" w:orient="portrait"/>
        </w:sectPr>
      </w:pPr>
    </w:p>
    <w:bookmarkEnd w:id="11"/>
    <w:bookmarkEnd w:id="10"/>
    <w:bookmarkStart w:name="block-2144908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1449082" w:id="13"/>
    <w:p>
      <w:pPr>
        <w:sectPr>
          <w:pgSz w:w="16383" w:h="11906" w:orient="landscape"/>
        </w:sectPr>
      </w:pPr>
    </w:p>
    <w:bookmarkEnd w:id="13"/>
    <w:bookmarkEnd w:id="12"/>
    <w:bookmarkStart w:name="block-2144908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449083" w:id="15"/>
    <w:p>
      <w:pPr>
        <w:sectPr>
          <w:pgSz w:w="16383" w:h="11906" w:orient="landscape"/>
        </w:sectPr>
      </w:pPr>
    </w:p>
    <w:bookmarkEnd w:id="15"/>
    <w:bookmarkEnd w:id="14"/>
    <w:bookmarkStart w:name="block-2144908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887037-60c7-4119-9c03-aab772564d28" w:id="17"/>
      <w:r>
        <w:rPr>
          <w:rFonts w:ascii="Times New Roman" w:hAnsi="Times New Roman"/>
          <w:b w:val="false"/>
          <w:i w:val="false"/>
          <w:color w:val="000000"/>
          <w:sz w:val="28"/>
        </w:rPr>
        <w:t>• Русский язык (в 2 частях), 10-11 класс/ Гольцова Н.Г., Шамшин И.В., Мищерина М.А., Общество с ограниченной ответственностью «Русское слово - учебник»</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b7abd67-9f94-4b21-a7ea-d9da738d9636" w:id="18"/>
      <w:r>
        <w:rPr>
          <w:rFonts w:ascii="Times New Roman" w:hAnsi="Times New Roman"/>
          <w:b w:val="false"/>
          <w:i w:val="false"/>
          <w:color w:val="000000"/>
          <w:sz w:val="28"/>
        </w:rPr>
        <w:t>.</w:t>
      </w:r>
      <w:bookmarkEnd w:id="18"/>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fdcd29f-3a0f-4576-9d48-346f0eed3c66" w:id="19"/>
      <w:r>
        <w:rPr>
          <w:rFonts w:ascii="Times New Roman" w:hAnsi="Times New Roman"/>
          <w:b w:val="false"/>
          <w:i w:val="false"/>
          <w:color w:val="000000"/>
          <w:sz w:val="28"/>
        </w:rPr>
        <w:t>.</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7e5dcf0-bb29-4391-991f-6eb2fd886660" w:id="20"/>
      <w:r>
        <w:rPr>
          <w:rFonts w:ascii="Times New Roman" w:hAnsi="Times New Roman"/>
          <w:b w:val="false"/>
          <w:i w:val="false"/>
          <w:color w:val="000000"/>
          <w:sz w:val="28"/>
        </w:rPr>
        <w:t>.</w:t>
      </w:r>
      <w:bookmarkEnd w:id="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449084"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