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4042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И КУЛЬТУРЫ МО "ЧАРОДИНСКИЙ РАЙОН"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МО “Чародинский район”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Хизрибегов Г.Х.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2852627)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Тлярош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404262" w:id="5"/>
    <w:p>
      <w:pPr>
        <w:sectPr>
          <w:pgSz w:w="11906" w:h="16383" w:orient="portrait"/>
        </w:sectPr>
      </w:pPr>
    </w:p>
    <w:bookmarkEnd w:id="5"/>
    <w:bookmarkEnd w:id="0"/>
    <w:bookmarkStart w:name="block-214042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404268" w:id="11"/>
    <w:p>
      <w:pPr>
        <w:sectPr>
          <w:pgSz w:w="11906" w:h="16383" w:orient="portrait"/>
        </w:sectPr>
      </w:pPr>
    </w:p>
    <w:bookmarkEnd w:id="11"/>
    <w:bookmarkEnd w:id="6"/>
    <w:bookmarkStart w:name="block-2140426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21404266" w:id="14"/>
    <w:p>
      <w:pPr>
        <w:sectPr>
          <w:pgSz w:w="11906" w:h="16383" w:orient="portrait"/>
        </w:sectPr>
      </w:pPr>
    </w:p>
    <w:bookmarkEnd w:id="14"/>
    <w:bookmarkEnd w:id="12"/>
    <w:bookmarkStart w:name="block-21404267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21404267" w:id="20"/>
    <w:p>
      <w:pPr>
        <w:sectPr>
          <w:pgSz w:w="11906" w:h="16383" w:orient="portrait"/>
        </w:sectPr>
      </w:pPr>
    </w:p>
    <w:bookmarkEnd w:id="20"/>
    <w:bookmarkEnd w:id="15"/>
    <w:bookmarkStart w:name="block-2140426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04263" w:id="22"/>
    <w:p>
      <w:pPr>
        <w:sectPr>
          <w:pgSz w:w="16383" w:h="11906" w:orient="landscape"/>
        </w:sectPr>
      </w:pPr>
    </w:p>
    <w:bookmarkEnd w:id="22"/>
    <w:bookmarkEnd w:id="21"/>
    <w:bookmarkStart w:name="block-2140426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04264" w:id="24"/>
    <w:p>
      <w:pPr>
        <w:sectPr>
          <w:pgSz w:w="16383" w:h="11906" w:orient="landscape"/>
        </w:sectPr>
      </w:pPr>
    </w:p>
    <w:bookmarkEnd w:id="24"/>
    <w:bookmarkEnd w:id="23"/>
    <w:bookmarkStart w:name="block-2140426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404265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