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39241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"Тлярошская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2979867)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22392412" w:id="1"/>
    <w:p>
      <w:pPr>
        <w:sectPr>
          <w:pgSz w:w="11906" w:h="16383" w:orient="portrait"/>
        </w:sectPr>
      </w:pPr>
    </w:p>
    <w:bookmarkEnd w:id="1"/>
    <w:bookmarkEnd w:id="0"/>
    <w:bookmarkStart w:name="block-22392413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3"/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4"/>
      <w:bookmarkEnd w:id="4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5"/>
      <w:bookmarkEnd w:id="5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22392413" w:id="6"/>
    <w:p>
      <w:pPr>
        <w:sectPr>
          <w:pgSz w:w="11906" w:h="16383" w:orient="portrait"/>
        </w:sectPr>
      </w:pPr>
    </w:p>
    <w:bookmarkEnd w:id="6"/>
    <w:bookmarkEnd w:id="2"/>
    <w:bookmarkStart w:name="block-22392418" w:id="7"/>
    <w:p>
      <w:pPr>
        <w:spacing w:before="0" w:after="0"/>
        <w:ind w:left="120"/>
        <w:jc w:val="left"/>
      </w:pPr>
      <w:bookmarkStart w:name="_Toc118726611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22392418" w:id="11"/>
    <w:p>
      <w:pPr>
        <w:sectPr>
          <w:pgSz w:w="11906" w:h="16383" w:orient="portrait"/>
        </w:sectPr>
      </w:pPr>
    </w:p>
    <w:bookmarkEnd w:id="11"/>
    <w:bookmarkEnd w:id="7"/>
    <w:bookmarkStart w:name="block-22392417" w:id="12"/>
    <w:p>
      <w:pPr>
        <w:spacing w:before="0" w:after="0" w:line="264"/>
        <w:ind w:left="120"/>
        <w:jc w:val="both"/>
      </w:pPr>
      <w:bookmarkStart w:name="_Toc118726577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22392417" w:id="18"/>
    <w:p>
      <w:pPr>
        <w:sectPr>
          <w:pgSz w:w="11906" w:h="16383" w:orient="portrait"/>
        </w:sectPr>
      </w:pPr>
    </w:p>
    <w:bookmarkEnd w:id="18"/>
    <w:bookmarkEnd w:id="12"/>
    <w:bookmarkStart w:name="block-2239241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392414" w:id="20"/>
    <w:p>
      <w:pPr>
        <w:sectPr>
          <w:pgSz w:w="16383" w:h="11906" w:orient="landscape"/>
        </w:sectPr>
      </w:pPr>
    </w:p>
    <w:bookmarkEnd w:id="20"/>
    <w:bookmarkEnd w:id="19"/>
    <w:bookmarkStart w:name="block-22392415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392415" w:id="22"/>
    <w:p>
      <w:pPr>
        <w:sectPr>
          <w:pgSz w:w="16383" w:h="11906" w:orient="landscape"/>
        </w:sectPr>
      </w:pPr>
    </w:p>
    <w:bookmarkEnd w:id="22"/>
    <w:bookmarkEnd w:id="21"/>
    <w:bookmarkStart w:name="block-22392416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2392416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