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2193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15a22427-dc1d-49f1-853a-d781cd4acb9d" w:id="1"/>
      <w:r>
        <w:rPr>
          <w:rFonts w:ascii="Times New Roman" w:hAnsi="Times New Roman"/>
          <w:b/>
          <w:i w:val="false"/>
          <w:color w:val="000000"/>
          <w:sz w:val="28"/>
        </w:rPr>
        <w:t>ОТДЕЛ ОБРАЗОВАНИЯ И КУЛЬТУРЫ МО "ЧАРОДИНСКИЙ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d8dd4cf-9f0b-4620-ae4e-2e8ac1eada8a" w:id="2"/>
      <w:r>
        <w:rPr>
          <w:rFonts w:ascii="Times New Roman" w:hAnsi="Times New Roman"/>
          <w:b/>
          <w:i w:val="false"/>
          <w:color w:val="000000"/>
          <w:sz w:val="28"/>
        </w:rPr>
        <w:t>АДМИНИСТРАЦИЯ 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2442464)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9a345b0-6ed1-40cd-b134-a0627a792844" w:id="3"/>
      <w:r>
        <w:rPr>
          <w:rFonts w:ascii="Times New Roman" w:hAnsi="Times New Roman"/>
          <w:b/>
          <w:i w:val="false"/>
          <w:color w:val="000000"/>
          <w:sz w:val="28"/>
        </w:rPr>
        <w:t>Тлярош</w:t>
      </w:r>
      <w:bookmarkEnd w:id="3"/>
      <w:r>
        <w:rPr>
          <w:rFonts w:ascii="Times New Roman" w:hAnsi="Times New Roman"/>
          <w:b/>
          <w:i w:val="false"/>
          <w:color w:val="000000"/>
          <w:sz w:val="28"/>
        </w:rPr>
        <w:t xml:space="preserve">‌ </w:t>
      </w:r>
      <w:bookmarkStart w:name="5f054d67-7e13-4d44-b6f5-418ed22395c6"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219307" w:id="5"/>
    <w:p>
      <w:pPr>
        <w:sectPr>
          <w:pgSz w:w="11906" w:h="16383" w:orient="portrait"/>
        </w:sectPr>
      </w:pPr>
    </w:p>
    <w:bookmarkEnd w:id="5"/>
    <w:bookmarkEnd w:id="0"/>
    <w:bookmarkStart w:name="block-18219306"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18219306" w:id="7"/>
    <w:p>
      <w:pPr>
        <w:sectPr>
          <w:pgSz w:w="11906" w:h="16383" w:orient="portrait"/>
        </w:sectPr>
      </w:pPr>
    </w:p>
    <w:bookmarkEnd w:id="7"/>
    <w:bookmarkEnd w:id="6"/>
    <w:bookmarkStart w:name="block-18219311"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18219311" w:id="13"/>
    <w:p>
      <w:pPr>
        <w:sectPr>
          <w:pgSz w:w="11906" w:h="16383" w:orient="portrait"/>
        </w:sectPr>
      </w:pPr>
    </w:p>
    <w:bookmarkEnd w:id="13"/>
    <w:bookmarkEnd w:id="8"/>
    <w:bookmarkStart w:name="block-18219310"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18219310" w:id="17"/>
    <w:p>
      <w:pPr>
        <w:sectPr>
          <w:pgSz w:w="11906" w:h="16383" w:orient="portrait"/>
        </w:sectPr>
      </w:pPr>
    </w:p>
    <w:bookmarkEnd w:id="17"/>
    <w:bookmarkEnd w:id="14"/>
    <w:bookmarkStart w:name="block-18219305"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4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214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6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3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97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15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18219305" w:id="19"/>
    <w:p>
      <w:pPr>
        <w:sectPr>
          <w:pgSz w:w="16383" w:h="11906" w:orient="landscape"/>
        </w:sectPr>
      </w:pPr>
    </w:p>
    <w:bookmarkEnd w:id="19"/>
    <w:bookmarkEnd w:id="18"/>
    <w:bookmarkStart w:name="block-1821930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219309" w:id="21"/>
    <w:p>
      <w:pPr>
        <w:sectPr>
          <w:pgSz w:w="16383" w:h="11906" w:orient="landscape"/>
        </w:sectPr>
      </w:pPr>
    </w:p>
    <w:bookmarkEnd w:id="21"/>
    <w:bookmarkEnd w:id="20"/>
    <w:bookmarkStart w:name="block-18219308"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219308"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